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1494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Казанцев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6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</w:t>
      </w:r>
      <w:r>
        <w:rPr>
          <w:rFonts w:ascii="Times New Roman" w:eastAsia="Times New Roman" w:hAnsi="Times New Roman" w:cs="Times New Roman"/>
          <w:sz w:val="28"/>
          <w:szCs w:val="28"/>
        </w:rPr>
        <w:t>покинуло место возврата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6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3482520180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3rplc-32">
    <w:name w:val="cat-UserDefined grp-3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